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时滞奇异摄动不确定系统的稳定性分析与控制</w:t>
      </w:r>
    </w:p>
    <w:p>
      <w:r>
        <w:rPr>
          <w:rFonts w:ascii="宋体" w:hAnsi="宋体" w:eastAsia="宋体"/>
          <w:sz w:val="24"/>
        </w:rPr>
        <w:t>孙凤琪著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时滞奇异摄动不确定系统的稳定性分析与控制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本书出售、求购地址：https://www.jiaokey.com/book/detail/14495837.html</w:t>
      </w:r>
    </w:p>
    <w:p>
      <w:r>
        <w:t>更多相关图书推荐：https://www.jiaokey.com</w:t>
      </w:r>
    </w:p>
    <w:p>
      <w:r>
        <w:t>孙凤琪著 其他作品：https://www.jiaokey.com/tag/孙凤琪著.html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关键词搜索：https://www.jiaokey.com/tag/时滞奇异摄动不确定系统的稳定性分析与控制.html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