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北美页岩气压裂技术</w:t>
      </w:r>
    </w:p>
    <w:p>
      <w:r>
        <w:rPr>
          <w:rFonts w:ascii="宋体" w:hAnsi="宋体" w:eastAsia="宋体"/>
          <w:sz w:val="24"/>
        </w:rPr>
        <w:t>陈万钢，吴建光，王力，李亭著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北美页岩气压裂技术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陈万钢，吴建光，王力，李亭著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本书出售、求购地址：https://www.jiaokey.com/book/detail/14495834.html</w:t>
      </w:r>
    </w:p>
    <w:p>
      <w:r>
        <w:t>更多相关图书推荐：https://www.jiaokey.com</w:t>
      </w:r>
    </w:p>
    <w:p>
      <w:r>
        <w:t>陈万钢，吴建光，王力，李亭著 其他作品：https://www.jiaokey.com/tag/陈万钢，吴建光，王力，李亭著.html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关键词搜索：https://www.jiaokey.com/tag/北美页岩气压裂技术.html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