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基于GAP分析的三江平原湿地生物多样性保护与规划</w:t>
      </w:r>
    </w:p>
    <w:p>
      <w:r>
        <w:rPr>
          <w:rFonts w:ascii="宋体" w:hAnsi="宋体" w:eastAsia="宋体"/>
          <w:sz w:val="24"/>
        </w:rPr>
        <w:t>刘吉平，郑岩岩，吕宪国著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基于GAP分析的三江平原湿地生物多样性保护与规划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刘吉平，郑岩岩，吕宪国著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本书出售、求购地址：https://www.jiaokey.com/book/detail/14495832.html</w:t>
      </w:r>
    </w:p>
    <w:p>
      <w:r>
        <w:t>更多相关图书推荐：https://www.jiaokey.com</w:t>
      </w:r>
    </w:p>
    <w:p>
      <w:r>
        <w:t>刘吉平，郑岩岩，吕宪国著 其他作品：https://www.jiaokey.com/tag/刘吉平，郑岩岩，吕宪国著.html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关键词搜索：https://www.jiaokey.com/tag/基于GAP分析的三江平原湿地生物多样性保护与规划.html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