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特殊地质地貌区填图方法指南丛书  戈壁荒漠覆盖区1:50000填图方法指南</w:t>
      </w:r>
    </w:p>
    <w:p>
      <w:r>
        <w:rPr>
          <w:rFonts w:ascii="宋体" w:hAnsi="宋体" w:eastAsia="宋体"/>
          <w:sz w:val="24"/>
        </w:rPr>
        <w:t>王国灿，陈超，胡健民，季军良等著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特殊地质地貌区填图方法指南丛书  戈壁荒漠覆盖区1:50000填图方法指南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王国灿，陈超，胡健民，季军良等著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本书出售、求购地址：https://www.jiaokey.com/book/detail/14495825.html</w:t>
      </w:r>
    </w:p>
    <w:p>
      <w:r>
        <w:t>更多相关图书推荐：https://www.jiaokey.com</w:t>
      </w:r>
    </w:p>
    <w:p>
      <w:r>
        <w:t>王国灿，陈超，胡健民，季军良等著 其他作品：https://www.jiaokey.com/tag/王国灿，陈超，胡健民，季军良等著.html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关键词搜索：https://www.jiaokey.com/tag/特殊地质地貌区填图方法指南丛书  戈壁荒漠覆盖区1:50000填图方法指南.html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