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高山峡谷区1：50000填图方法指南</w:t>
      </w:r>
    </w:p>
    <w:p>
      <w:r>
        <w:rPr>
          <w:rFonts w:ascii="宋体" w:hAnsi="宋体" w:eastAsia="宋体"/>
          <w:sz w:val="24"/>
        </w:rPr>
        <w:t>辜平阳，陈锐明，胡健民，陈虹等著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高山峡谷区1：50000填图方法指南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辜平阳，陈锐明，胡健民，陈虹等著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本书出售、求购地址：https://www.jiaokey.com/book/detail/14495824.html</w:t>
      </w:r>
    </w:p>
    <w:p>
      <w:r>
        <w:t>更多相关图书推荐：https://www.jiaokey.com</w:t>
      </w:r>
    </w:p>
    <w:p>
      <w:r>
        <w:t>辜平阳，陈锐明，胡健民，陈虹等著 其他作品：https://www.jiaokey.com/tag/辜平阳，陈锐明，胡健民，陈虹等著.html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关键词搜索：https://www.jiaokey.com/tag/高山峡谷区1：50000填图方法指南.html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