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物联网的本质  IOT的赢家策略</w:t>
      </w:r>
    </w:p>
    <w:p>
      <w:r>
        <w:rPr>
          <w:rFonts w:ascii="宋体" w:hAnsi="宋体" w:eastAsia="宋体"/>
          <w:sz w:val="24"/>
        </w:rPr>
        <w:t>（日）小林纯一著；金钟译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物联网的本质  IOT的赢家策略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（日）小林纯一著；金钟译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本书出售、求购地址：https://www.jiaokey.com/book/detail/14495821.html</w:t>
      </w:r>
    </w:p>
    <w:p>
      <w:r>
        <w:t>更多相关图书推荐：https://www.jiaokey.com</w:t>
      </w:r>
    </w:p>
    <w:p>
      <w:r>
        <w:t>（日）小林纯一著；金钟译 其他作品：https://www.jiaokey.com/tag/（日）小林纯一著；金钟译.html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关键词搜索：https://www.jiaokey.com/tag/物联网的本质  IOT的赢家策略.html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