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再生混凝土细观分析方法</w:t>
      </w:r>
    </w:p>
    <w:p>
      <w:r>
        <w:rPr>
          <w:rFonts w:ascii="宋体" w:hAnsi="宋体" w:eastAsia="宋体"/>
          <w:sz w:val="24"/>
        </w:rPr>
        <w:t>彭一江，应黎坪著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再生混凝土细观分析方法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彭一江，应黎坪著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本书出售、求购地址：https://www.jiaokey.com/book/detail/14495815.html</w:t>
      </w:r>
    </w:p>
    <w:p>
      <w:r>
        <w:t>更多相关图书推荐：https://www.jiaokey.com</w:t>
      </w:r>
    </w:p>
    <w:p>
      <w:r>
        <w:t>彭一江，应黎坪著 其他作品：https://www.jiaokey.com/tag/彭一江，应黎坪著.html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关键词搜索：https://www.jiaokey.com/tag/再生混凝土细观分析方法.html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