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地理信息系统实验教程</w:t>
      </w:r>
    </w:p>
    <w:p>
      <w:r>
        <w:rPr>
          <w:rFonts w:ascii="宋体" w:hAnsi="宋体" w:eastAsia="宋体"/>
          <w:sz w:val="24"/>
        </w:rPr>
        <w:t>田永中，张佳会，佘晓君，黎明等编著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田永中，张佳会，佘晓君，黎明等编著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本书出售、求购地址：https://www.jiaokey.com/book/detail/14495812.html</w:t>
      </w:r>
    </w:p>
    <w:p>
      <w:r>
        <w:t>更多相关图书推荐：https://www.jiaokey.com</w:t>
      </w:r>
    </w:p>
    <w:p>
      <w:r>
        <w:t>田永中，张佳会，佘晓君，黎明等编著 其他作品：https://www.jiaokey.com/tag/田永中，张佳会，佘晓君，黎明等编著.html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关键词搜索：https://www.jiaokey.com/tag/地理信息系统实验教程.html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