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信息与计算科学丛书  非线性发展方程的有限差分方法</w:t>
      </w:r>
    </w:p>
    <w:p>
      <w:r>
        <w:rPr>
          <w:rFonts w:ascii="宋体" w:hAnsi="宋体" w:eastAsia="宋体"/>
          <w:sz w:val="24"/>
        </w:rPr>
        <w:t>孙志忠著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信息与计算科学丛书  非线性发展方程的有限差分方法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本书出售、求购地址：https://www.jiaokey.com/book/detail/14495807.html</w:t>
      </w:r>
    </w:p>
    <w:p>
      <w:r>
        <w:t>更多相关图书推荐：https://www.jiaokey.com</w:t>
      </w:r>
    </w:p>
    <w:p>
      <w:r>
        <w:t>孙志忠著 其他作品：https://www.jiaokey.com/tag/孙志忠著.html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关键词搜索：https://www.jiaokey.com/tag/信息与计算科学丛书  非线性发展方程的有限差分方法.html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