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高校专业人才培养模式改革与实践  以西南科技大学地质工程为例</w:t>
      </w:r>
    </w:p>
    <w:p>
      <w:r>
        <w:rPr>
          <w:rFonts w:ascii="宋体" w:hAnsi="宋体" w:eastAsia="宋体"/>
          <w:sz w:val="24"/>
        </w:rPr>
        <w:t>丁明涛，吕夏婷，陈廷方，李虎杰著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高校专业人才培养模式改革与实践  以西南科技大学地质工程为例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丁明涛，吕夏婷，陈廷方，李虎杰著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本书出售、求购地址：https://www.jiaokey.com/book/detail/14495784.html</w:t>
      </w:r>
    </w:p>
    <w:p>
      <w:r>
        <w:t>更多相关图书推荐：https://www.jiaokey.com</w:t>
      </w:r>
    </w:p>
    <w:p>
      <w:r>
        <w:t>丁明涛，吕夏婷，陈廷方，李虎杰著 其他作品：https://www.jiaokey.com/tag/丁明涛，吕夏婷，陈廷方，李虎杰著.html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关键词搜索：https://www.jiaokey.com/tag/高校专业人才培养模式改革与实践  以西南科技大学地质工程为例.html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