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商务英语研究丛书  中国商务英语教学发展史研究  1840-1911</w:t>
      </w:r>
    </w:p>
    <w:p>
      <w:r>
        <w:rPr>
          <w:rFonts w:ascii="宋体" w:hAnsi="宋体" w:eastAsia="宋体"/>
          <w:sz w:val="24"/>
        </w:rPr>
        <w:t>莫再树著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商务英语研究丛书  中国商务英语教学发展史研究  1840-1911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莫再树著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本书出售、求购地址：https://www.jiaokey.com/book/detail/14495778.html</w:t>
      </w:r>
    </w:p>
    <w:p>
      <w:r>
        <w:t>更多相关图书推荐：https://www.jiaokey.com</w:t>
      </w:r>
    </w:p>
    <w:p>
      <w:r>
        <w:t>莫再树著 其他作品：https://www.jiaokey.com/tag/莫再树著.html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关键词搜索：https://www.jiaokey.com/tag/商务英语研究丛书  中国商务英语教学发展史研究  1840-1911.html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