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书名：全新中国书画史籍校注丛典  圣朝名书评  五代名书补遗</w:t>
      </w:r>
    </w:p>
    <w:p>
      <w:r>
        <w:t>作者：（宋）刘道醇撰；徐声校注</w:t>
      </w:r>
    </w:p>
    <w:p>
      <w:r>
        <w:t>出版社：太原:山西教育出版社,2017.11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全新中国书画史籍校注丛典  圣朝名书评  五代名书补遗 评论地址：https://www.jiaokey.com/book/detail/14495742.html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