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书名：唐朝有嘻哈</w:t>
      </w:r>
    </w:p>
    <w:p>
      <w:r>
        <w:t>作者：古人很潮编著</w:t>
      </w:r>
    </w:p>
    <w:p>
      <w:r>
        <w:t>出版社：武汉:长江出版社,2017.10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唐朝有嘻哈 评论地址：https://www.jiaokey.com/book/detail/14495585.html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