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林木生物质能源产业链优化路径研究</w:t>
      </w:r>
    </w:p>
    <w:p>
      <w:r>
        <w:rPr>
          <w:rFonts w:ascii="宋体" w:hAnsi="宋体" w:eastAsia="宋体"/>
          <w:sz w:val="24"/>
        </w:rPr>
        <w:t>米锋，程宝栋著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林木生物质能源产业链优化路径研究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米锋，程宝栋著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本书出售、求购地址：https://www.jiaokey.com/book/detail/14495563.html</w:t>
      </w:r>
    </w:p>
    <w:p>
      <w:r>
        <w:t>更多相关图书推荐：https://www.jiaokey.com</w:t>
      </w:r>
    </w:p>
    <w:p>
      <w:r>
        <w:t>米锋，程宝栋著 其他作品：https://www.jiaokey.com/tag/米锋，程宝栋著.html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关键词搜索：https://www.jiaokey.com/tag/林木生物质能源产业链优化路径研究.html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