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书名：倾听情绪  癌症病人及家属的心灵安抚</w:t>
      </w:r>
    </w:p>
    <w:p>
      <w:r>
        <w:t>作者:方俊凯，蔡惠芳著</w:t>
      </w:r>
    </w:p>
    <w:p>
      <w:r>
        <w:t>出版社:上海:上海文化出版社,2018.08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倾听情绪  癌症病人及家属的心灵安抚评论地址：https://www.jiaokey.com/book/detail/14495555.html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