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书名：Python数据爬取技术与实战手册</w:t>
      </w:r>
    </w:p>
    <w:p>
      <w:r>
        <w:t>作者：郭卡；戴亮</w:t>
      </w:r>
    </w:p>
    <w:p>
      <w:r>
        <w:t>出版社：北京:中国铁道出版社,2018.08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Python数据爬取技术与实战手册 评论地址：https://www.jiaokey.com/book/detail/14495541.html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