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工业水环境监管契约机制研究  以富春江流域造纸企业为例</w:t>
      </w:r>
    </w:p>
    <w:p>
      <w:r>
        <w:rPr>
          <w:rFonts w:ascii="宋体" w:hAnsi="宋体" w:eastAsia="宋体"/>
          <w:sz w:val="24"/>
        </w:rPr>
        <w:t>赵爽，傅菁菁，贺瑞敏，黄滨，施家月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工业水环境监管契约机制研究  以富春江流域造纸企业为例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赵爽，傅菁菁，贺瑞敏，黄滨，施家月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本书出售、求购地址：https://www.jiaokey.com/book/detail/14495521.html</w:t>
      </w:r>
    </w:p>
    <w:p>
      <w:r>
        <w:t>更多相关图书推荐：https://www.jiaokey.com</w:t>
      </w:r>
    </w:p>
    <w:p>
      <w:r>
        <w:t>赵爽，傅菁菁，贺瑞敏，黄滨，施家月 其他作品：https://www.jiaokey.com/tag/赵爽，傅菁菁，贺瑞敏，黄滨，施家月.html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关键词搜索：https://www.jiaokey.com/tag/工业水环境监管契约机制研究  以富春江流域造纸企业为例.html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