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书名：低碳建筑和低碳城市</w:t>
      </w:r>
    </w:p>
    <w:p>
      <w:r>
        <w:t>作者：彭琛，江亿，秦佑国等著</w:t>
      </w:r>
    </w:p>
    <w:p>
      <w:r>
        <w:t>出版社：中国环境出版集团,2018.05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低碳建筑和低碳城市 评论地址：https://www.jiaokey.com/book/detail/14495518.html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