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白洋淀生态系统健康及典型污染物生态风险评价  基于底栖  浮游耦合食物网的研究</w:t>
      </w:r>
    </w:p>
    <w:p>
      <w:r>
        <w:rPr>
          <w:rFonts w:ascii="宋体" w:hAnsi="宋体" w:eastAsia="宋体"/>
          <w:sz w:val="24"/>
        </w:rPr>
        <w:t>张璐璐等著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白洋淀生态系统健康及典型污染物生态风险评价  基于底栖  浮游耦合食物网的研究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张璐璐等著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本书出售、求购地址：https://www.jiaokey.com/book/detail/14495490.html</w:t>
      </w:r>
    </w:p>
    <w:p>
      <w:r>
        <w:t>更多相关图书推荐：https://www.jiaokey.com</w:t>
      </w:r>
    </w:p>
    <w:p>
      <w:r>
        <w:t>张璐璐等著 其他作品：https://www.jiaokey.com/tag/张璐璐等著.html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关键词搜索：https://www.jiaokey.com/tag/白洋淀生态系统健康及典型污染物生态风险评价  基于底栖  浮游耦合食物网的研究.html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