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基于混合智能优化算法的车辆路径优化研究</w:t>
      </w:r>
    </w:p>
    <w:p>
      <w:r>
        <w:rPr>
          <w:rFonts w:ascii="宋体" w:hAnsi="宋体" w:eastAsia="宋体"/>
          <w:sz w:val="24"/>
        </w:rPr>
        <w:t>宁涛著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基于混合智能优化算法的车辆路径优化研究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本书出售、求购地址：https://www.jiaokey.com/book/detail/14495481.html</w:t>
      </w:r>
    </w:p>
    <w:p>
      <w:r>
        <w:t>更多相关图书推荐：https://www.jiaokey.com</w:t>
      </w:r>
    </w:p>
    <w:p>
      <w:r>
        <w:t>宁涛著 其他作品：https://www.jiaokey.com/tag/宁涛著.html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关键词搜索：https://www.jiaokey.com/tag/基于混合智能优化算法的车辆路径优化研究.html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