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  面向嵌入式硬件电路</w:t>
      </w:r>
    </w:p>
    <w:p>
      <w:r>
        <w:rPr>
          <w:rFonts w:ascii="宋体" w:hAnsi="宋体" w:eastAsia="宋体"/>
          <w:sz w:val="24"/>
        </w:rPr>
        <w:t>马洪连，吴镇宇主编；马艳华等编著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  面向嵌入式硬件电路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马洪连，吴镇宇主编；马艳华等编著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本书出售、求购地址：https://www.jiaokey.com/book/detail/14495478.html</w:t>
      </w:r>
    </w:p>
    <w:p>
      <w:r>
        <w:t>更多相关图书推荐：https://www.jiaokey.com</w:t>
      </w:r>
    </w:p>
    <w:p>
      <w:r>
        <w:t>马洪连，吴镇宇主编；马艳华等编著 其他作品：https://www.jiaokey.com/tag/马洪连，吴镇宇主编；马艳华等编著.html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关键词搜索：https://www.jiaokey.com/tag/电子系统设计  面向嵌入式硬件电路.html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