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重新定义用户体验  文化·服务·价值</w:t>
      </w:r>
    </w:p>
    <w:p>
      <w:r>
        <w:rPr>
          <w:rFonts w:ascii="宋体" w:hAnsi="宋体" w:eastAsia="宋体"/>
          <w:sz w:val="24"/>
        </w:rPr>
        <w:t>胡晓编著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重新定义用户体验  文化·服务·价值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本书出售、求购地址：https://www.jiaokey.com/book/detail/14495475.html</w:t>
      </w:r>
    </w:p>
    <w:p>
      <w:r>
        <w:t>更多相关图书推荐：https://www.jiaokey.com</w:t>
      </w:r>
    </w:p>
    <w:p>
      <w:r>
        <w:t>胡晓编著 其他作品：https://www.jiaokey.com/tag/胡晓编著.html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关键词搜索：https://www.jiaokey.com/tag/重新定义用户体验  文化·服务·价值.html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