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.NETCore2.0应用程序高级调试  完全掌握Linux、macOS和Windows跨平台调试技术</w:t>
      </w:r>
    </w:p>
    <w:p>
      <w:r>
        <w:rPr>
          <w:rFonts w:ascii="宋体" w:hAnsi="宋体" w:eastAsia="宋体"/>
          <w:sz w:val="24"/>
        </w:rPr>
        <w:t>李争编著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.NETCore2.0应用程序高级调试  完全掌握Linux、macOS和Windows跨平台调试技术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本书出售、求购地址：https://www.jiaokey.com/book/detail/14495445.html</w:t>
      </w:r>
    </w:p>
    <w:p>
      <w:r>
        <w:t>更多相关图书推荐：https://www.jiaokey.com</w:t>
      </w:r>
    </w:p>
    <w:p>
      <w:r>
        <w:t>李争编著 其他作品：https://www.jiaokey.com/tag/李争编著.html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关键词搜索：https://www.jiaokey.com/tag/.NETCore2.0应用程序高级调试  完全掌握Linux、macOS和Windows跨平台调试技术.html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