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计算机组成原理解题参考  第8版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计算机组成原理解题参考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本书出售、求购地址：https://www.jiaokey.com/book/detail/14495435.html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关键词搜索：https://www.jiaokey.com/tag/计算机组成原理解题参考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