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工程监理概论  第2版</w:t>
      </w:r>
    </w:p>
    <w:p>
      <w:r>
        <w:rPr>
          <w:rFonts w:ascii="宋体" w:hAnsi="宋体" w:eastAsia="宋体"/>
          <w:sz w:val="24"/>
        </w:rPr>
        <w:t>周国恩主编；郑小纯，蒙晓红副主编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工程监理概论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周国恩主编；郑小纯，蒙晓红副主编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本书出售、求购地址：https://www.jiaokey.com/book/detail/14495425.html</w:t>
      </w:r>
    </w:p>
    <w:p>
      <w:r>
        <w:t>更多相关图书推荐：https://www.jiaokey.com</w:t>
      </w:r>
    </w:p>
    <w:p>
      <w:r>
        <w:t>周国恩主编；郑小纯，蒙晓红副主编 其他作品：https://www.jiaokey.com/tag/周国恩主编；郑小纯，蒙晓红副主编.html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关键词搜索：https://www.jiaokey.com/tag/工程监理概论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