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数独爱好者  高级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数独爱好者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本书出售、求购地址：https://www.jiaokey.com/book/detail/14495418.html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关键词搜索：https://www.jiaokey.com/tag/数独爱好者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