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使命感如何讲好企业故事</w:t>
      </w:r>
    </w:p>
    <w:p>
      <w:r>
        <w:rPr>
          <w:rFonts w:ascii="宋体" w:hAnsi="宋体" w:eastAsia="宋体"/>
          <w:sz w:val="24"/>
        </w:rPr>
        <w:t>（英）约翰·奥布莱恩（John O’Brien）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使命感如何讲好企业故事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（英）约翰·奥布莱恩（John O’Brien）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本书出售、求购地址：https://www.jiaokey.com/book/detail/14495403.html</w:t>
      </w:r>
    </w:p>
    <w:p>
      <w:r>
        <w:t>更多相关图书推荐：https://www.jiaokey.com</w:t>
      </w:r>
    </w:p>
    <w:p>
      <w:r>
        <w:t>（英）约翰·奥布莱恩（John O’Brien） 其他作品：https://www.jiaokey.com/tag/（英）约翰·奥布莱恩（John O’Brien）.html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关键词搜索：https://www.jiaokey.com/tag/使命感如何讲好企业故事.html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