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分析复杂调查数据</w:t>
      </w:r>
    </w:p>
    <w:p>
      <w:r>
        <w:rPr>
          <w:rFonts w:ascii="宋体" w:hAnsi="宋体" w:eastAsia="宋体"/>
          <w:sz w:val="24"/>
        </w:rPr>
        <w:t>（美）李殷卨，罗纳德·N. 福索佛著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分析复杂调查数据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（美）李殷卨，罗纳德·N. 福索佛著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本书出售、求购地址：https://www.jiaokey.com/book/detail/14495402.html</w:t>
      </w:r>
    </w:p>
    <w:p>
      <w:r>
        <w:t>更多相关图书推荐：https://www.jiaokey.com</w:t>
      </w:r>
    </w:p>
    <w:p>
      <w:r>
        <w:t>（美）李殷卨，罗纳德·N. 福索佛著 其他作品：https://www.jiaokey.com/tag/（美）李殷卨，罗纳德·N. 福索佛著.html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关键词搜索：https://www.jiaokey.com/tag/分析复杂调查数据.html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