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互联网金融、平台金融和大数据金融与实体经济发展</w:t>
      </w:r>
    </w:p>
    <w:p>
      <w:r>
        <w:rPr>
          <w:rFonts w:ascii="宋体" w:hAnsi="宋体" w:eastAsia="宋体"/>
          <w:sz w:val="24"/>
        </w:rPr>
        <w:t>田剑英，王剑潇著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互联网金融、平台金融和大数据金融与实体经济发展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田剑英，王剑潇著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本书出售、求购地址：https://www.jiaokey.com/book/detail/14495386.html</w:t>
      </w:r>
    </w:p>
    <w:p>
      <w:r>
        <w:t>更多相关图书推荐：https://www.jiaokey.com</w:t>
      </w:r>
    </w:p>
    <w:p>
      <w:r>
        <w:t>田剑英，王剑潇著 其他作品：https://www.jiaokey.com/tag/田剑英，王剑潇著.html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关键词搜索：https://www.jiaokey.com/tag/互联网金融、平台金融和大数据金融与实体经济发展.html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