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我的双足渴望远方</w:t>
      </w:r>
    </w:p>
    <w:p>
      <w:r>
        <w:rPr>
          <w:rFonts w:ascii="宋体" w:hAnsi="宋体" w:eastAsia="宋体"/>
          <w:sz w:val="24"/>
        </w:rPr>
        <w:t>孙未著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5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我的双足渴望远方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本书出售、求购地址：https://www.jiaokey.com/book/detail/14495341.html</w:t>
      </w:r>
    </w:p>
    <w:p>
      <w:r>
        <w:t>更多相关图书推荐：https://www.jiaokey.com</w:t>
      </w:r>
    </w:p>
    <w:p>
      <w:r>
        <w:t>孙未著 其他作品：https://www.jiaokey.com/tag/孙未著.html</w:t>
      </w:r>
    </w:p>
    <w:p>
      <w:r>
        <w:t>中西书局,2018.01 出版图书：https://www.jiaokey.com/tag/中西书局,2018.01.html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