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先学半个华为  文化、战略、业务、人才管理实践</w:t>
      </w:r>
    </w:p>
    <w:p>
      <w:r>
        <w:rPr>
          <w:rFonts w:ascii="宋体" w:hAnsi="宋体" w:eastAsia="宋体"/>
          <w:sz w:val="24"/>
        </w:rPr>
        <w:t>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先学半个华为  文化、战略、业务、人才管理实践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本书出售、求购地址：https://www.jiaokey.com/book/detail/14495318.html</w:t>
      </w:r>
    </w:p>
    <w:p>
      <w:r>
        <w:t>更多相关图书推荐：https://www.jiaokey.com</w:t>
      </w:r>
    </w:p>
    <w:p>
      <w:r>
        <w:t>廖维著 其他作品：https://www.jiaokey.com/tag/廖维著.html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关键词搜索：https://www.jiaokey.com/tag/先学半个华为  文化、战略、业务、人才管理实践.html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