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21世纪通识教育系列教材  大学生领导力</w:t>
      </w:r>
    </w:p>
    <w:p>
      <w:r>
        <w:rPr>
          <w:rFonts w:ascii="宋体" w:hAnsi="宋体" w:eastAsia="宋体"/>
          <w:sz w:val="24"/>
        </w:rPr>
        <w:t>傅剑波，屈陆，杨明娜编著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21世纪通识教育系列教材  大学生领导力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傅剑波，屈陆，杨明娜编著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本书出售、求购地址：https://www.jiaokey.com/book/detail/14495298.html</w:t>
      </w:r>
    </w:p>
    <w:p>
      <w:r>
        <w:t>更多相关图书推荐：https://www.jiaokey.com</w:t>
      </w:r>
    </w:p>
    <w:p>
      <w:r>
        <w:t>傅剑波，屈陆，杨明娜编著 其他作品：https://www.jiaokey.com/tag/傅剑波，屈陆，杨明娜编著.html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关键词搜索：https://www.jiaokey.com/tag/21世纪通识教育系列教材  大学生领导力.html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