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乐高创意指南  火车模型设计与搭建技巧</w:t>
      </w:r>
    </w:p>
    <w:p>
      <w:r>
        <w:rPr>
          <w:rFonts w:ascii="宋体" w:hAnsi="宋体" w:eastAsia="宋体"/>
          <w:sz w:val="24"/>
        </w:rPr>
        <w:t>（德）霍尔格·马特斯（Holger Matthes）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乐高创意指南  火车模型设计与搭建技巧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（德）霍尔格·马特斯（Holger Matthes）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本书出售、求购地址：https://www.jiaokey.com/book/detail/14495274.html</w:t>
      </w:r>
    </w:p>
    <w:p>
      <w:r>
        <w:t>更多相关图书推荐：https://www.jiaokey.com</w:t>
      </w:r>
    </w:p>
    <w:p>
      <w:r>
        <w:t>（德）霍尔格·马特斯（Holger Matthes） 其他作品：https://www.jiaokey.com/tag/（德）霍尔格·马特斯（Holger Matthes）.html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关键词搜索：https://www.jiaokey.com/tag/乐高创意指南  火车模型设计与搭建技巧.html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