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Imageware逆向造型技术及3D打印  第2版</w:t>
      </w:r>
    </w:p>
    <w:p>
      <w:r>
        <w:rPr>
          <w:rFonts w:ascii="宋体" w:hAnsi="宋体" w:eastAsia="宋体"/>
          <w:sz w:val="24"/>
        </w:rPr>
        <w:t>钮建伟主编；曾亮副主编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Imageware逆向造型技术及3D打印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钮建伟主编；曾亮副主编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本书出售、求购地址：https://www.jiaokey.com/book/detail/14495260.html</w:t>
      </w:r>
    </w:p>
    <w:p>
      <w:r>
        <w:t>更多相关图书推荐：https://www.jiaokey.com</w:t>
      </w:r>
    </w:p>
    <w:p>
      <w:r>
        <w:t>钮建伟主编；曾亮副主编 其他作品：https://www.jiaokey.com/tag/钮建伟主编；曾亮副主编.html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关键词搜索：https://www.jiaokey.com/tag/Imageware逆向造型技术及3D打印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