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书名：超级转化率</w:t>
      </w:r>
    </w:p>
    <w:p>
      <w:r>
        <w:t>作者：（美）大卫·芬雷布（David Feinleib）译；吴攀</w:t>
      </w:r>
    </w:p>
    <w:p>
      <w:r>
        <w:t>出版社：杭州:浙江人民出版社,2018.07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超级转化率 评论地址：https://www.jiaokey.com/book/detail/14495250.html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