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21世纪市场营销系列教材  商务谈判  第3版</w:t>
      </w:r>
    </w:p>
    <w:p>
      <w:r>
        <w:rPr>
          <w:rFonts w:ascii="宋体" w:hAnsi="宋体" w:eastAsia="宋体"/>
          <w:sz w:val="24"/>
        </w:rPr>
        <w:t>张强，钟峥，杨明娜，傅剑波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21世纪市场营销系列教材  商务谈判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张强，钟峥，杨明娜，傅剑波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本书出售、求购地址：https://www.jiaokey.com/book/detail/14495239.html</w:t>
      </w:r>
    </w:p>
    <w:p>
      <w:r>
        <w:t>更多相关图书推荐：https://www.jiaokey.com</w:t>
      </w:r>
    </w:p>
    <w:p>
      <w:r>
        <w:t>张强，钟峥，杨明娜，傅剑波 其他作品：https://www.jiaokey.com/tag/张强，钟峥，杨明娜，傅剑波.html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关键词搜索：https://www.jiaokey.com/tag/21世纪市场营销系列教材  商务谈判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