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法学的圣殿  西方法律思想与法学流派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法学的圣殿  西方法律思想与法学流派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本书出售、求购地址：https://www.jiaokey.com/book/detail/14495221.html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关键词搜索：https://www.jiaokey.com/tag/法学的圣殿  西方法律思想与法学流派.html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