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微波电路设计  使用ADS的方法与途径</w:t>
      </w:r>
    </w:p>
    <w:p>
      <w:r>
        <w:rPr>
          <w:rFonts w:ascii="宋体" w:hAnsi="宋体" w:eastAsia="宋体"/>
          <w:sz w:val="24"/>
        </w:rPr>
        <w:t>（韩）庆温·廉（Kyung-Whan Yeom）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微波电路设计  使用ADS的方法与途径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（韩）庆温·廉（Kyung-Whan Yeom）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本书出售、求购地址：https://www.jiaokey.com/book/detail/14495192.html</w:t>
      </w:r>
    </w:p>
    <w:p>
      <w:r>
        <w:t>更多相关图书推荐：https://www.jiaokey.com</w:t>
      </w:r>
    </w:p>
    <w:p>
      <w:r>
        <w:t>（韩）庆温·廉（Kyung-Whan Yeom） 其他作品：https://www.jiaokey.com/tag/（韩）庆温·廉（Kyung-Whan Yeom）.html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关键词搜索：https://www.jiaokey.com/tag/微波电路设计  使用ADS的方法与途径.html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