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书名：稻盛开讲六  摆脱危机的五大方略  口袋版</w:t>
      </w:r>
    </w:p>
    <w:p>
      <w:r>
        <w:t>作者：（日）&lt;font color=Red&gt;稻&lt;/font&gt;盛和夫著；周征文译</w:t>
      </w:r>
    </w:p>
    <w:p>
      <w:r>
        <w:t>出版社：北京:东方出版社,2018.08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稻盛开讲六  摆脱危机的五大方略  口袋版 评论地址：https://www.jiaokey.com/book/detail/14495191.html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