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  通关法条宝典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  通关法条宝典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本书出售、求购地址：https://www.jiaokey.com/book/detail/14495186.html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  通关法条宝典.html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