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虚构的权威  女性作家与叙述声音  外国文学研究文库</w:t>
      </w:r>
    </w:p>
    <w:p>
      <w:r>
        <w:rPr>
          <w:rFonts w:ascii="宋体" w:hAnsi="宋体" w:eastAsia="宋体"/>
          <w:sz w:val="24"/>
        </w:rPr>
        <w:t>（美）苏珊·S. 兰瑟（Susan Sniader Lanser）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虚构的权威  女性作家与叙述声音  外国文学研究文库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（美）苏珊·S. 兰瑟（Susan Sniader Lanser）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本书出售、求购地址：https://www.jiaokey.com/book/detail/14495183.html</w:t>
      </w:r>
    </w:p>
    <w:p>
      <w:r>
        <w:t>更多相关图书推荐：https://www.jiaokey.com</w:t>
      </w:r>
    </w:p>
    <w:p>
      <w:r>
        <w:t>（美）苏珊·S. 兰瑟（Susan Sniader Lanser） 其他作品：https://www.jiaokey.com/tag/（美）苏珊·S. 兰瑟（Susan Sniader Lanser）.html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关键词搜索：https://www.jiaokey.com/tag/虚构的权威  女性作家与叙述声音  外国文学研究文库.html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