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进入语言的内部  中外现代诗歌精选</w:t>
      </w:r>
    </w:p>
    <w:p>
      <w:r>
        <w:rPr>
          <w:rFonts w:ascii="宋体" w:hAnsi="宋体" w:eastAsia="宋体"/>
          <w:sz w:val="24"/>
        </w:rPr>
        <w:t>李天靖，山刚著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进入语言的内部  中外现代诗歌精选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李天靖，山刚著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本书出售、求购地址：https://www.jiaokey.com/book/detail/14495146.html</w:t>
      </w:r>
    </w:p>
    <w:p>
      <w:r>
        <w:t>更多相关图书推荐：https://www.jiaokey.com</w:t>
      </w:r>
    </w:p>
    <w:p>
      <w:r>
        <w:t>李天靖，山刚著 其他作品：https://www.jiaokey.com/tag/李天靖，山刚著.html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关键词搜索：https://www.jiaokey.com/tag/进入语言的内部  中外现代诗歌精选.html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