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基础设施即代码  云服务器管理</w:t>
      </w:r>
    </w:p>
    <w:p>
      <w:r>
        <w:rPr>
          <w:rFonts w:ascii="宋体" w:hAnsi="宋体" w:eastAsia="宋体"/>
          <w:sz w:val="24"/>
        </w:rPr>
        <w:t>（美）基夫·莫里斯（Kief Morris）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基础设施即代码  云服务器管理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（美）基夫·莫里斯（Kief Morris）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本书出售、求购地址：https://www.jiaokey.com/book/detail/14495145.html</w:t>
      </w:r>
    </w:p>
    <w:p>
      <w:r>
        <w:t>更多相关图书推荐：https://www.jiaokey.com</w:t>
      </w:r>
    </w:p>
    <w:p>
      <w:r>
        <w:t>（美）基夫·莫里斯（Kief Morris） 其他作品：https://www.jiaokey.com/tag/（美）基夫·莫里斯（Kief Morris）.html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关键词搜索：https://www.jiaokey.com/tag/基础设施即代码  云服务器管理.html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