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2019精读28篇  考研英语  题源外刊精选精讲精析</w:t>
      </w:r>
    </w:p>
    <w:p>
      <w:r>
        <w:rPr>
          <w:rFonts w:ascii="宋体" w:hAnsi="宋体" w:eastAsia="宋体"/>
          <w:sz w:val="24"/>
        </w:rPr>
        <w:t>李旭主编；祝美副主编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2019精读28篇  考研英语  题源外刊精选精讲精析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李旭主编；祝美副主编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本书出售、求购地址：https://www.jiaokey.com/book/detail/14495140.html</w:t>
      </w:r>
    </w:p>
    <w:p>
      <w:r>
        <w:t>更多相关图书推荐：https://www.jiaokey.com</w:t>
      </w:r>
    </w:p>
    <w:p>
      <w:r>
        <w:t>李旭主编；祝美副主编 其他作品：https://www.jiaokey.com/tag/李旭主编；祝美副主编.html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关键词搜索：https://www.jiaokey.com/tag/2019精读28篇  考研英语  题源外刊精选精讲精析.html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