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深入理解ICT与网联汽车  全彩图解版</w:t>
      </w:r>
    </w:p>
    <w:p>
      <w:r>
        <w:rPr>
          <w:rFonts w:ascii="宋体" w:hAnsi="宋体" w:eastAsia="宋体"/>
          <w:sz w:val="24"/>
        </w:rPr>
        <w:t>（日）野边继男著；陈慧，张诚，黄晓洁译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深入理解ICT与网联汽车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（日）野边继男著；陈慧，张诚，黄晓洁译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本书出售、求购地址：https://www.jiaokey.com/book/detail/14495135.html</w:t>
      </w:r>
    </w:p>
    <w:p>
      <w:r>
        <w:t>更多相关图书推荐：https://www.jiaokey.com</w:t>
      </w:r>
    </w:p>
    <w:p>
      <w:r>
        <w:t>（日）野边继男著；陈慧，张诚，黄晓洁译 其他作品：https://www.jiaokey.com/tag/（日）野边继男著；陈慧，张诚，黄晓洁译.html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关键词搜索：https://www.jiaokey.com/tag/深入理解ICT与网联汽车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