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企业经营管理ERP沙盘模拟</w:t>
      </w:r>
    </w:p>
    <w:p>
      <w:r>
        <w:rPr>
          <w:rFonts w:ascii="宋体" w:hAnsi="宋体" w:eastAsia="宋体"/>
          <w:sz w:val="24"/>
        </w:rPr>
        <w:t>彭十一，陈莉，彭淑萍编著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企业经营管理ERP沙盘模拟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彭十一，陈莉，彭淑萍编著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本书出售、求购地址：https://www.jiaokey.com/book/detail/14495107.html</w:t>
      </w:r>
    </w:p>
    <w:p>
      <w:r>
        <w:t>更多相关图书推荐：https://www.jiaokey.com</w:t>
      </w:r>
    </w:p>
    <w:p>
      <w:r>
        <w:t>彭十一，陈莉，彭淑萍编著 其他作品：https://www.jiaokey.com/tag/彭十一，陈莉，彭淑萍编著.html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关键词搜索：https://www.jiaokey.com/tag/企业经营管理ERP沙盘模拟.html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