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商业模式新生代  团队篇</w:t>
      </w:r>
    </w:p>
    <w:p>
      <w:r>
        <w:rPr>
          <w:rFonts w:ascii="宋体" w:hAnsi="宋体" w:eastAsia="宋体"/>
          <w:sz w:val="24"/>
        </w:rPr>
        <w:t>（美）蒂莫西·克拉克，布鲁斯·黑曾著；郁婧，黄涛译；会杰审校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商业模式新生代  团队篇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（美）蒂莫西·克拉克，布鲁斯·黑曾著；郁婧，黄涛译；会杰审校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本书出售、求购地址：https://www.jiaokey.com/book/detail/14495103.html</w:t>
      </w:r>
    </w:p>
    <w:p>
      <w:r>
        <w:t>更多相关图书推荐：https://www.jiaokey.com</w:t>
      </w:r>
    </w:p>
    <w:p>
      <w:r>
        <w:t>（美）蒂莫西·克拉克，布鲁斯·黑曾著；郁婧，黄涛译；会杰审校 其他作品：https://www.jiaokey.com/tag/（美）蒂莫西·克拉克，布鲁斯·黑曾著；郁婧，黄涛译；会杰审校.html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关键词搜索：https://www.jiaokey.com/tag/商业模式新生代  团队篇.html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