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书名：新时代国企改革策</w:t>
      </w:r>
    </w:p>
    <w:p>
      <w:r>
        <w:t>作者：李锦著；赵立颖编者</w:t>
      </w:r>
    </w:p>
    <w:p>
      <w:r>
        <w:t>出版社：北京:中国经济出版社,2017.11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新时代国企改革策 评论地址：https://www.jiaokey.com/book/detail/14495100.html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