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智能制造技术丛书  开放式控制系统编程技术  基于IEC 61131-3国际标准</w:t>
      </w:r>
    </w:p>
    <w:p>
      <w:r>
        <w:rPr>
          <w:rFonts w:ascii="宋体" w:hAnsi="宋体" w:eastAsia="宋体"/>
          <w:sz w:val="24"/>
        </w:rPr>
        <w:t>马立新，陆国君编著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智能制造技术丛书  开放式控制系统编程技术  基于IEC 61131-3国际标准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马立新，陆国君编著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本书出售、求购地址：https://www.jiaokey.com/book/detail/14495092.html</w:t>
      </w:r>
    </w:p>
    <w:p>
      <w:r>
        <w:t>更多相关图书推荐：https://www.jiaokey.com</w:t>
      </w:r>
    </w:p>
    <w:p>
      <w:r>
        <w:t>马立新，陆国君编著 其他作品：https://www.jiaokey.com/tag/马立新，陆国君编著.html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关键词搜索：https://www.jiaokey.com/tag/智能制造技术丛书  开放式控制系统编程技术  基于IEC 61131-3国际标准.html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