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年轮  上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年轮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本书出售、求购地址：https://www.jiaokey.com/book/detail/14495077.html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关键词搜索：https://www.jiaokey.com/tag/年轮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